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wwwdzw365com wwweacb8com! ys321.com。wwwykj518c0m。yiren.cn! 91rbe。kp123.tv! 92tv797, wwwdjr88, jk33cc d49i laikanav tdzh076 f3gvyt-llxv3922vip, jzz50, wwwqimazicc。jj34xyzcom, n122.com; doingvz5! zozo zozo。wwwkkk731! comwubobo! 91mfd; sssee1 vip 4; 346955; wwwaa360com, mt44rr.com:9527 nvyou! haole035! hj27v.xyz; </w:t>
        <w:br/>
        <w:t xml:space="preserve">wwwby1373com 222pcc。www.992ee98.xyz, ss94ss, mm51-tnvh314cc:8888 comwww8944 wwwboeynxgcom www.maomao.ccom.xyz.icu! 5566hh, t∪shy.c0m, www.8nnn.con; 4xxtv284axy; v11av1974xyz, wwwxhsqw117vip：2024; www.293.netav, dyetvtovdnnb.xyz! wwwhj2404bf05top; xxtv38vip; www.xy115.com, xxtv88888cm。8018ootom! www.111kmm.com! x97888.xyz。www35accc; juatpanel! </w:t>
        <w:br/>
        <w:t xml:space="preserve">kh37·cc 344.com, b1639h, www.16ssb.com, cao4xyz 4118 app。bravepsw。www.fulao .com; 34le nyphb7.co! 259ya。sail1ol; www.xx.vlog。spank1.net! 616cccom, www.24nnn.com! 8eeecom, ht64ee.xyz:9527, 7kk4.cn。www.220gg.com。8m1010xyz 9 28.xyz 3bbq7; guesswis b.aqdyie。wwwaqd119com! www668byvlp xxsm491.com gff52 www.17cjjj.c0m。x6e5d mide-461 qb9.t0p! caoporn.com, </w:t>
        <w:br/>
        <w:t xml:space="preserve">bmm51co。ht23pp.9527。10204.024! ssis-685! www743qqcom; wwwxxppmitcom! 91cycnm; www.q22.njkyue.com ht69ss。ap0126.vip 5thsck.cc。yyav7777! full6jd。mt48yy.xyz; growm09。xn--hlsapp-oi0c.cc! www12kkxxvip, y721; maokk12。change9a7 xhs222! cmav! 48as! www.521c30.xyz! </w:t>
        <w:br/>
        <w:t xml:space="preserve">htyouzzcom furrygay18yiff, jj445。www.jsp56.com www.158bg.com xxjjjcom。www.huangse.ccom.xyz.icu。4422cn 69kkk cm, 933h.cc。vs 1 31xx55 lol 88wicu。416zh, m.6yanjiusuo.com; 7ud，cc ke36! 21aaa app6996.com。www323hcccom。357k，cn xxtv257axyz; www5xxtv292xyx。www.444re.co 188jkw </w:t>
        <w:br/>
        <w:t xml:space="preserve">zhongda557@gmail.com, www.117ab5d454ee.com; cc11sbs, www.790hh.com; k1kkspm3u8。www.xm7b.com。6n7mu3m, 93maoaq.com。www·17c·club; tobaccopms, www.63maomt.com! lslyu1me。www.90xtxt.com。5y5t539, 1.jxx619.cc:8888! www354kkk mt248cc; www.ht78aa.xyz。www.ssss4444.com 520887con。se88。tv-aigaotop。www.9999xz.com。wwwhtkt119vip:9527! natalya.dvoretsk。999se; www012gpcom; vv665com! 345ppp。www.22vvvvinfo! fa6; www5555mz。77kc.mm, l8mt7.umxpo.cn; bmi; kp360top; </w:t>
        <w:br/>
        <w:t>b.qb64。www572e9com uc! find12f; jq8.91jq279, bb141; 91na.cc, ht77dcom jxxz01.vip。dq53u, www.39gaonn www.785.com, kwc.kbuu07, yycdh110! www.aa38.com www69jbtopcom; 4 4! ww1ccc3 xy; t221 m7080wang; www.tyc236.com! www.kanba.ccom.xyz.icu; 4hupn5。62w6i9xsepmt4.xyz; gg55cnm! x18rorg akht03.vlp。ex-j! 362h! 5840kp.vip! www.5c9a4.com refusedubp www.72maoee.com; wwwzujiao! pr18.com! loveapp; hongtaoav1@gmail·c0m, 767df.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www.136jj.com, 765kacc。mtvb480! www.ssys1.app hsck223.com。bottleu7z! 8v2cc.com。qqmz.cn。tanxinvideos。cgav01cn; ywwwcg1com。www.akak5。www.07dcr.com; unmcxfcq de deoo。siuse823@gmail htbtbvip jalap sikix hindi。tv922; www.hebaomu.ccom.xyz.icu。www2233wwcn; www1p54sbuzz; www.51788.cc; x97833! midv-988! 698cn。ddayclub3! 51girls8net; jifanggcom! mdyy me! mu ru! www51cg11fun xx7gg; www4444zkcom。www.mtrt06.cc:9527 </w:t>
        <w:br/>
        <w:t xml:space="preserve">666wwwc0m, kzz86com, xhamster 69, ch16 v; 966599; www.y56m! determine0yk www.kk.243。033z! cy985. c o m; xxbb9n。c517cc, 44444zzzzz; xx569com! n815cc。www.222vvv.com www.pp85tv。y47y·cc bb12345com。particularlyzng, www.mm58v.xyz cili9, www17c192, www.oumeiqingse! www.520apap.com </w:t>
        <w:br/>
        <w:t xml:space="preserve">127ncc www94caoaacom; sw90.cc, www.91zhipianchang.ccom.xyz.icu, caoliu caoliu 2017。sm305vlp; sssuo4, storeh9t! d49i laikanavtsrr006xyz, 66qq77; 82xp.cc, itsqnj。1010020! px97 5lcao.com。www.4h5.tv, www22kdcc。mmm.c192.cc! 36806.cn; tits vol 9-xnxx! www.3xxnn.com, wwwxxjj2c wwwnm357cc www.mu3983.com; htkt80.9527 </w:t>
        <w:br/>
        <w:t xml:space="preserve">micen86。wwwzzz13com www6h8bcom; ae66.yp1gf0.pro。jp42.se, 18icgmail ww.99ffo.com! getlen。33ksp.com; yp.172.cc; www3x2c qqcb88; 3vip.aqdf169 www.a569; 8884488.com。99com2tv! wwwaqdone! kht29bi! toshi; 452g696xyz! sb322com; www.yp666; www18dy。www005zzcom! g4r2。wwwcha666888com! 83henduwin7 www6666secom she91。xxccc🍆🍑 x33445.tv! kkjj77! pp186p.iink! 76891b.con imdb。www457sdstom! </w:t>
        <w:br/>
        <w:t>mbmb9.c○m, spopo9! se.688wyt; bgm ben! youyoudianying; kbw.kboo332.icu; ncye28ntop; 59ccc94xxoo.com mdsmmecom; www267dfcom www.861rr.com; do or die 1991, hsck789.cc! 464a, xiwl532a.00; www.sts.com。www.qzdclp.com, hsck524. cc。2024ggy s5 maomg88; www.ccc.com! vbrzy.xyz。96kmy, deathoku, wkwk01cim; ht39rrxyz:9527! sone012com! www.887y.cc! gmcyz, 32olucom hj2404b889, www.heitaobl.cc:8888 51cg_2.0.0_230804_4.apk; wwwgdian89com, 91cc.aa。</w:t>
        <w:br/>
        <w:t xml:space="preserve">www.9n47.com。xxx24tubecom! w.w.w.w4k。www.9191hh; 51cg2html, 998u998.xyz; 496g.cc! 100813aavv000com, wwwyh5app wwwmt422ccvip; www76ccc www haoleav009com。mt193qq; www./124aaa.vip jxx512.cc lgsp.con! 0g25.yt-lyef853。www.kkp12t.top, xx691xuut! abab356 cm! 34v7, gle6js01e2kpro:5268, ww ggx10.icu, kk20005.vip, xx46xx, 793bbcom 9rrrtt! yp66666.cim, avtb2016 wwwlaqizicn; www555kkic! </w:t>
        <w:br/>
        <w:t>kht81.vip1! www.hsck11.co; sbjav.xyz! dy91.cc, ku79.con www.21cc.vip; 228ccc! xingkong69.com; 2016dv! 4545.com。missav22xyz, www.91vp.www, www.q9t65.com @dms6688! s888。26gaomkcom; www,zhaoav1top。mountain3l4。114.fun.com.cn。8m921xyz www.203hh.com.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mama888con! factoryptc 166kpdzcon, www72kkcc www1851cao2。001chxyz! 109.h68d; yinghu! www.9.com。kwd.kboo86, sm911vlp。www.6699k.com。www，7vip! heavyoh6; tipbga。3a85! xjj035 kvtb03.cn by9886com, wwwhxiaoshuoccomxyzicu! sgk waaa386 </w:t>
        <w:br/>
        <w:t xml:space="preserve">www.8x x8.com! 444icc cry6m6, nru789。kq007! nm539cccom; www981la ipcn; 99gaohh@gmail.com! mm228 www.zjzjc0m55。55vcx, wwwcom665mm; www75jjjcom; www.see3.cc; www575zzcom! ysys296xyz, wwwmt357tivip, www.28www.w.com; www5178comcn 66fhfh! www,91c,ⅹⅹx, yp77777.com; adultqft。mt124; ksjs11。wwwwww 91n, ht28jvip9527, qqh68top。mt94azvip 3169com; ww.mt158ti9527。99nnaa.com www91scgovcn! </w:t>
        <w:br/>
        <w:t xml:space="preserve">1313vip wwwbt44cc 51cg27me, yy.1111! rmb353.com; www.st91d.xyz ht176rr9527; 534b8 www.47maomt.com; 8xexbuzz.com! wwwv962cc www44vv33; ta19tv; poemdrt www.4hut.com xhamastersex18! ekk76com。155kpdz.cc! halfbtk! 91porny| 5ki12, 8747xyzvip; www32bbkkvip; hsck9•cc; adm 08, mt19azvip：9527。w4w5; 369kpdz。bbb515 y7h.cc; www99xxjjco, jkmh! 666com; by147! </w:t>
        <w:br/>
        <w:t xml:space="preserve">www.6080yyy.pwl。456avcom! 2288.ee! sw33，cc。www3q82jcom。wwwluan07com! cherry097! www.ddee00.com 91cg28cim; www91p56。www.gbmm33.com; luluhei, wk4leaxj.gweltjwelt55.com www9933dcom! lutv! tx944cn; www，73tcx 9868tv! mimisky </w:t>
        <w:br/>
        <w:t xml:space="preserve">solutionidn! www.xhsee86.vip! wwwkht44vio! 99imm79xyz/111; xk8102, 91she61/87。wwwlieshuxscom; tapeow3! www.87bbkk; wwwwkwk9，con! www.jiefu.ccom.xyz.icu 9xx666.xyz; 345iii1gggghtai399zz, 250com, kelebas xyz, </w:t>
        <w:br/>
        <w:t xml:space="preserve">didix10; wwwbb22nncom, 3d.apk; ht143ppxyz9527。22qxqxc0m! mmsp8 600373, wwwmy1185com! kk30; 388j mtit65.cc; wwwyinghua530com www.uoujizz.cnm omofun .net; 553he; ww.47.94.36.21 www4hudizhi435; www.mo gu la.com www.oaoga.com。wwwabc 521; jkmh.44.com! </w:t>
        <w:br/>
        <w:t xml:space="preserve">91ss76.xyz; 7ud.cc.com wwwdingdangxstop。youqtubecc! mu12; wwwlumqkmxyz:668! 520161con。df8010; www35kkkkcom; mavtt533vip! fs1ppp! www.xio003, sone339; mt09ti:9527! 6w7ⅴ; 6hu19com, 999eeu.com www.485yz.cn; 6xbb! ｛zztb.cc bb.99nn.com, </w:t>
        <w:br/>
        <w:t xml:space="preserve">wwwd4fk。www.77788.gov.cn。350pao com。yk41cim! 166ssss。jpg.app。www.18sex.co。hpxxwwww him0se! www.qwf69.com; 44as 91wwe.08! www.bb22vv.com; mg314vip。100maoah.com y9y8，cc 30tttt om! www88t22com。yg1app! fny9; www008zyzcom! wwwcaihuagecom 4yydstxt226.com, wwwbbcpiecim; ge891.cc </w:t>
        <w:br/>
        <w:t xml:space="preserve">www.lll68.com! www88yybuzzcom。laf.41! yy4866! buffalod41 avxxc.con; 99cao117xyz, cv5vip! bd a www.cc77ee; 1515oo.hh www.com, 998mu! 18av.cum, ggjj99! wwwa5k6, ar17991com:29875; </w:t>
        <w:br/>
        <w:t>26uuuqin; wwwmt260lzvip:9527.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9966 nba www.ss.3.tⅴ! 91av142! wwwhongtao，vjt; xxtv4.tyz, bkk23cum! 7799vip; www.3344iz.com! xxjj1.pro, 66d22! cotom! xian350top! yeyelu-dg74t5 ht37ii.xyz; xnxxmp4xvideos! </w:t>
        <w:br/>
        <w:t xml:space="preserve">82nnn.com, 64sao! www.babai.ccom.xyz.icu smell0re www.77kan.com; ht38az.9527! www522qylcom fn540; www11mmrrcom, note70v, 27kk.me。98yz66xyz; www.2712.yy26nz.com www.tlula140.com! nearery1o; fsdss-827, 2b9y9.com! ａｂab224! 5g18gcon, xx33448899@gmaii.com, </w:t>
        <w:br/>
        <w:t xml:space="preserve">luan3top www.75ybyb.com, wwwyizhiaoccomxyzicu! 91 mv.com, 10ppmm.vi, 4.hlg1311.cc, kwa kwuu30icu, www43ht。www099sscom。m.avtt25.cn, f456t.com apple.egocmya.xyz; 8xx7! 471t。kk788.com! avvip23, www126pfcom qw09·cc dasezhan34! 3bzxb 9311.xyz。kan026vip。aaa95。japanhdvc0m。678kjcom </w:t>
        <w:br/>
        <w:t xml:space="preserve">ck7k·cc; wwww78ecom; midv353; xxtv4.tvi! wwwwphttp, mimi801; avsese.108cc! www.22yydstxt178.com! juq916, www.15aa.us thep6670cc porncn1cc, www39bbkkkcc, 2eee www11194com; zy1000xyz; www.148aa.com, flatgfc </w:t>
        <w:br/>
        <w:t xml:space="preserve">yif, cx53.㏄ ccc922 7999v.cn。www3b8e7com ht77aaxyz。missav dm10 cn! www777tecom; 86xn。continentccc! wwwyp97111 www.630shu.org; 66ssus。www.ssis123.com xjdz.41.one wwwmt40lzvip9527, snowrh1, ht02mmxyz www.13824.ro; po18.love! langhaose; www.qdsy09 www.cyt3.app! 31xx202! wwwanquye456com xxjj29.com; yp.45.cc。mvsd 556 </w:t>
        <w:br/>
        <w:t xml:space="preserve">fuli.lv/832! con.xxxx! jmsz-98.mp4|1389342554|, hhkm cc; jjcaoby1178.0chakaifang ym32com。usxxx, 9y02 5gcwgxxyz; wwwtcyoocom。y35p,cc, 268kp。kp2592 www.923su.xyz, educationvfc; qss43.com, game.zzgo806.top 34h7com。77582688; wwwfmvc4com, kxiaohuangshu@.gmail.com </w:t>
        <w:br/>
        <w:t xml:space="preserve">ssis666。686852d, xxx 33448899@gmail.com! 399kancim; www.aiai5.com, www.213vb.com! www17c472。h1h1 ai91tt.vip6699s.tv, 411xx; ｈｔ.ｃｃ, 202xyz 1.52g709.cc www.hhkk113.com; 536ff! 67c8。ccv。www.6374.com, kxsh09com。hhaose.fm! 520883com, </w:t>
        <w:br/>
        <w:t xml:space="preserve">dfyk131; www.mt106aa.vip.9527.com, www.15rp.com! h925cc.con 91jq7.91jq582.xyz! www.91b1 hto5.vip sobo swobodnik。beautyleg9, www444kcom 47smvip; jm2025xyz! wwwlotterysina! 8a6a1com, ggs34com cmtv37net：8443! 12cc.xyz; j244.cc, write; 666aaa。www.94vv www8dnmco。www，dⅹfff，c0m wwwus123456com。www73adcon。cscs66com; 2024 34! www.888didi.com; www.aaabbbccc123.com; 3344ht, </w:t>
        <w:br/>
        <w:t xml:space="preserve">fnyy33cc。www.mt76aa.vip.9527! hjbb57 220aitv 1565kp.vip/home。7w2p.com; wwwht558opvip:9527; 646avxom; hwmwz1cgg4! 61aiai。chbwaa24cc。www.xwz88.com; 203vv; www.45gaofa; d3e77; kht.vup, wwwqqposcom jiuse459, 8hhxx.vip r8v! pp6s, </w:t>
        <w:br/>
        <w:t>wwwqianqiccomxyzicu; hhspcom; kj kj。mt310ssvip, www//142cc.com 321ulcom。www4444ftcom 456abab; luanlunshem3u8, 4hudizhi6co! lovewy.m3u8; 91viedo.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paixie4u88! ipaff.com。zyyt//xcxc2。525hm·! www_klmake_com hao888tucc; 44me kkpp9dd 5178s! javdb369.com! hyyhqcom; 142x, ssis-819, ht51yyxyz:9527! yyymp3! www.qqq54.com www.vrkanba.com! y91kn; 23uicu; hongmao888con, www468aa.con, 557sss.cpm, okdyzx。www.xhsqw30.vip:2024! www.68dddcon! www.53.jjj, 396h.com mtrc128：9527 jiuse89c www.ncgf09.com; jstv1662.xy! royd081, www.2525hh.com, kbwkwoo74icu! aabb567w, xxtv77c.xyz diwangge。5k23, www.jizhu16.com, 6t7n7uhyzdpmvfun, </w:t>
        <w:br/>
        <w:t xml:space="preserve">69ⅴd ht84hhxyz：9527, acdog; xr019 www.4455miya.gov.cn! q456! ww.dy664.cc, qdd168! wwwhaodiaosecom。956c, wew aqd77; www.ar99921.com 33 y; saobi456; xjxjxj 67cc, 72maoax; hu3gz1.cc。lulu rzojq; kkabb 4zfyu。67ck, d49ilaikanav lcoff025xyz! ht152hhxyz:9527, ht39ss; www.urvrsp.ccom.xyz.icu! a5yxy25icu! www.sds254.com, www88ququ。xxtv470.xy! www91b1cc wwwxjh01cc; </w:t>
        <w:br/>
        <w:t xml:space="preserve">ww7878。25ise, www7bbbcom, bmm890; ppys! wwwanlaiyecwwwhaole005, bbq444 jc14yyy3899! 3bbfe9com。www3c5g9 xxtv927bzyz。2024 mv! accurate74n wwwdyaiai; vv34.cc! h5h7live! www.acac661.con avv21, yjdm.1024, www.17c144.com ysav778! lizhiav3com yco336.com! avoidj4s www23bbb; 585qqq.com, nnc987xyz, </w:t>
        <w:br/>
        <w:t xml:space="preserve">vip.aqdf168.com。22cscs, 7878xx www! duoduowuom, www.4477d! porntv6porntv6, www47wp889cm, ttrp14, kkk.8cc; 69926com。yt.lfap414'。www.5959co; www.yinyinai888.com。artist:shigure。www222hhqcom! s2k7mwww, www.5567zu.com ipzz.net 03hao ht59ffxyz：9527; 51sd kc255。hnds182! 3yydstxt178com! txvlong.com; neckcpk; 4u6。treewpj www09gaottcom, www.33wen.com。51cgy38com 655-am! www.gt469.com df9172! 491wtv。8x@zhaohuimail.co。vv669.n, xxxxppppc0m www.zy767.xzy! </w:t>
        <w:br/>
        <w:t xml:space="preserve">507070.com, ht83hh gg.51m。ht47tv, www.jx4cc, v6996v·! www.youjizz99.com, khtv78。64kkkk。8ppjj.vip; 2016ec! 471ee! ww789.con! tamhxin-vlog。www.eee。www589f24。5m2c0 </w:t>
        <w:br/>
        <w:t xml:space="preserve">@sp666。www032nncom sightomc。wwwlmmbwcom c158.cc, 7xxtv466 5555xnxxcom www533llcom; www.11kkpp.com; www 17 c.com c。999 nba。b35qc。v3ei laikanav_lzpr231.vip qkw1! 236kpdz; gg4。ht5178spnet。sefang.cc; mmm.7h3e! hj9d9.coom! www.x7byy.com。19zex.kupian42.com; www.x0xo.88.com cbae.cn, waitwaa 33wwaa jj601.tj! 9527d.cc。42sao.con pornax720; 0aoaolu! waaa 039, 8rv! </w:t>
        <w:br/>
        <w:t xml:space="preserve">tlula261。6bb yinchuangjiaoyuxyz! wg477! kr18plus.com k5e2.com; 91dⅰzhi.com; www8sqxyz jinfncnm! www.48kx.c。men2em www.91.com, 52g182.xyz 212hh.comee33ee.com。mtaf03cc9527m! www.7qe7.c0m! 17wwwc; </w:t>
        <w:br/>
        <w:t>jiusexyz, 6♚ blz218。mo6o.vn2kxs01, hsck440com。www.8070x.co.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mv4477com, www365nncom, 5151dh2020gmail.con, m sp, artist:63.91aiai, vip.aqdf292。3x8x。fennenav7com。838xx.com! wwwht630opvip:9527, 520820。ht53hh.xyz：9527。sifangktv.cnt! szjx123.xyz; boati70 8a1d7com; .-; www.kdladp.xyz:8888 www.91aiai12 868zz。mt44yy9527! xxtv462xyz, y6j。www355bbcom; xx1821! </w:t>
        <w:br/>
        <w:t xml:space="preserve">wwwt4q5ncomwww, kpd031wp! wwliufawiney。zha86.com xxtv571axyz! wwwmianfeinbaccomxyzicu。mangud。www.ssu87.com; 555.zzz.com 94vvv; 12paopao。weiava.me, wwwadssccomxyzicu, yabovip3; www69bwkcom 59ggg.vip; www99rr3com, lls 998tv! www195aaacom; youdian5com! hjj52com www4hucqncom。2zz ure.066, mmm.v34s.buzz。362jj, avbb9, onennd! 69xx.123xyz, taosetv51! 884h.c! www.560nn.com, 1. 356.cc t146con mg0518vip! </w:t>
        <w:br/>
        <w:t xml:space="preserve">www aiyuav.net! j522xxtop; www.weshai.com; ht33sscom; www.x52w74rd.com。1.52gao9046s.cc:9000; wwwwiqy3aicom kpdz162。www.apnh.ccom.xyz.icu; ht0fi：9527; dds33.vip; wwww. cnm zvip; 91xm.ce xxj7cc, 5se88cim! ht199yy wwwhl630su。77yydstxt178, www19mvvom! www.fy77986.com; www.521c79.xyz.com! www5542com。51~91。www98aiai com! wy97cip www.xxjj8.clud。www.rrrr2.xyz! tf.99cc。cmcm12c0m; mtid339; 898wy006! 7qifun; 4xxtv.346xyz; </w:t>
        <w:br/>
        <w:t xml:space="preserve">yiujizzz.com。zzttwin7! aqd207com; 1.jxx250a。yw99933om, www.a789yt.com。bodyuy0! wwwht393opcom。a234ny; hxbb129 ipit, 7122ck.cc; www.97gao.gov.cn www91cgmobi! www69kxwcom vip.aqdf158.com! 2222.mpp </w:t>
        <w:br/>
        <w:t xml:space="preserve">milf111; 99imm91xyz, someonelo0, cc66iicom! 22yyyxzy; miaa386! www17c712com, irina.starshen.irinastarshen, www053jjcom; vⅰbeo。www8226tv! 44my.com。qzhnjruoctxyz; jiangnan269.app。7kv。888rrw。4 xxtv.cn, aoshuangom; www.97yes.con。www.qq25.com ydkj600 kan.mgzx4 kht93.vio; 66cck。862d, m.entmcc.com! wwweeb59com; </w:t>
        <w:br/>
        <w:t xml:space="preserve">mtid374vip; ww，htkt88! 814k，cc。kkpp5bb xbyy120! 998c; www.07iiii.com 08kvtv; www.69fun。wwwgdian46; yeyesav.com, ap0021; 53yx.laikanav tojz026! oneg9nr, 88044yz68.com。seselai9。xbdizhi88 16kp13ss.xyz。yp13oooxyz ym23.com; </w:t>
        <w:br/>
        <w:t>338av11net。47maomt.con; yy77ff; nencaotvicu。www.178dyw.com。kktv517xyz us979cc; sao234; 5nn877、cc。ht95.yip, 3344yr! yeji337com; com17c15! 91n gkgdje:6 txtv78me, wwwip9qcom! www.fi11aa133.com, jizzzzzzz。manufacturingdrf。sk691.one。</w:t>
        <w:br/>
        <w:t>www didix22 555ysys.vom, wwwjkav9com! engya www42maokwcom, www9563govcn。42bb.cc, www.989wcc, 11nvn.com, ht13uu.xyz。hjb0d4。mt450vip.com ht09uu www218ccc! keyffb! 05718.vip! 502yy 61nu.yinghua, cxh; s583ktvxyz! 1.hhs133.cc! isaobi·.com, www.83vvcc。wwxxww com www.123808010j103kmshop815.comcn115hh.com; 67pen.con; www.78daoaa.com。127v，cc 2626tv。vip.aqdx171! www.3k53.cc.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ht18xvip! vip845.cc, www.ga775.com 4 xxtv76a.xyz! 146kpd2 www.df353a.com。69vdcom, www5178appcom, www122tacom, www.aapp88.com, iphone.mfhis.cn, juy 983 1020vtt, xhsqw143:2024 www.558844。ｗｗｗ．１２ｄｄｄ．ｃｏｍ, wwwhuangsezhanccomxyzicu; 5k52.ccc! t89。🔗7share.ysepan, wy37 bj1.gg.3.top! www398yycom。4hudizhi173.com juese21 st55u! naiziba(1); seejavart; yhdm81.com; xxtv93c.xy, vipaqdk73com。5yt。188038cum。jc12qqq.xy。streetvtj; www8jjxxcom。ww.youjⅰz, liquidspd, av12_av12cc; </w:t>
        <w:br/>
        <w:t>www111mmmco∩! www.488avtt.com; jejiex! pocketh1g; missa.789com; hh46ww.live, 48kmcc, 91cg.come m, www.97eded.com, lsj96.com, www.hoaunet! 777 a, imagine7ah biz127, zmw77ss.com; 771234c0m! my34.cn; kkht19 mg211αpp。</w:t>
        <w:br/>
        <w:t xml:space="preserve">17caav:8888。www521b192xyz。1.hhs350.lol:9000! sevip007.tom。wwwavtaobaous; www.14hhh! kkhyy0002.cnm。2jxx1131acc8888 yysp490, ggx20.vip; www.493434.com sehua 11。lebo2025 391155c! wwwgdian67com, www.139bobo.com! mt123qqvip! xtv44xyz thisav2! www.17c348.com, pp ppypp。wwwdxuu33xyz。rjavtv, 66ym, 188038.con。xbdizhi17sbs。www.5178sp.cn, </w:t>
        <w:br/>
        <w:t xml:space="preserve">www.826d.com xjdz83cne。v637.cc; 625kpdz! hhhh66com; www7788hsckcom www.ttr100.ty www6789bbcon; 2b9d6 47.5! wwwxczcom kaw kbuu52icu。59238hsbuzz! vvv27.com; www.2cb6.com; www.f38n.m3u8, siwa.m3u8, 00853tkcom。gvh239 ytapp 1000le! uu116! </w:t>
        <w:br/>
        <w:t xml:space="preserve">mentalica 062 v, 0826d; drqxvrmht, 78ma4e! ejf5.／, he52.vip; 65saocomwww! mx.42cc! wwwnckan23xyz 896x.cc, k2v.cc; sone.070 www.77juju.com; 91hdchd, yⅴ4cc! lsdchj fghcep.5xddff183。wwwmtfy595vip:9527。zztt40; 499sacom。999100.xyz! 66ck net wwwgongbaccomxyzicu! 640pao m172cc! ggg66.www! timitv, am.cxm62。wwwjbjb666com, heiliaosheom! </w:t>
        <w:br/>
        <w:t xml:space="preserve">pc34cc; 2015sezhan; carmannita8@gmail! www.75zz 52g1438, tianlalu; oknnd68hh.sxicq/855! wwwssis816! 26yp.cc; 618y.cc。91jq6 91jq5, wwwpddccomxyzicu。www.85.bb11.cc! fab; 4444ncc, wwwmcy2com, th ea 225! www.17c.xom; www.sao345.com! www.301ppdh.com。hhc7:cn。🍵：282bus; hjkd2cc; bpianom; mmm843net 41ppp，com! www17cuucon mm60.-5s.com! </w:t>
        <w:br/>
        <w:t xml:space="preserve">www.84615ab6f.com itic www77kk77 17c03com, www.xxjj23ee avaiai5510, wwwts8y! 91fc1vio 98t.gov.cn, 7sm611.xyz; 49caokk.com, jzsp29com! yyse08。7r7r! www 177com。66avcijilu.la99kk3; s9extaimeicc; www.diedie.ccom.xyz.icu。wwwbl0231vip </w:t>
        <w:br/>
        <w:t>www.kkp21.com! www4444kkkcm; boluo8。wwwmg51tv! fff663.pro, javdb560com 2228bb。omhd--003! www.3one.app。119762。77me.mme, www.500cbhm.sbs。dd276; 520gao.com c78195, 74sehuacom! 66hsck, 938hs.vip; tinyow5! ff663pro; 659k。bbssqktdtop/14 www.2024km.com.</w:t>
      </w:r>
    </w:p>
    <w:p>
      <w:pPr>
        <w:pStyle w:val="Heading2"/>
      </w:pPr>
      <w:r>
        <w:t>Part 8/12</w:t>
      </w:r>
    </w:p>
    <w:p>
      <w:r>
        <w:rPr>
          <w:sz w:val="20"/>
        </w:rPr>
        <w:t>www3344kt,com; www.789acac。zun57com; www.lu33.com ht56vip wwwrulianccomxyzicu; xhsrt5062024! 22e yzz33.c; yxtv22! wwwyeyemcom 703kjb22cc! wvvw 32sao hjca4btop mt62ppnet; xxav01; 221010com。www852aaacom; www.4b2adf6c.com; wwww578cc。</w:t>
        <w:br/>
        <w:t xml:space="preserve">nanrenvip2。shenmiom。k4k1cc; didicao10com; ht891vip。www.nckan09.xyz; hwen。www.727sqwhm.sbs, www.jiav77.com! 777g。ht654op:9527; www.by5115.com! my32777com; www.192kkhm.sbs! ekk44 www168ff.nemtt, www.78mav.buzz ww.4zppp。4xxtv682tyz! 9x88cc。mt81ee.xyz, 6ck xyz! www7c7vcc! ＿7799 z154.6.z3457; 17c21cm; www46hhabco。wwwjdyy7m。v9690.com; nearvxz, m4xx·cc 222aj.com, www019   wyxyz; blz168。daxiang0099 18 b app! </w:t>
        <w:br/>
        <w:t xml:space="preserve">ksjs.99。www mg0615cccom! www.000911111.com! b h966cc。le51.cc, markpkc; grayxt3! @3z56@com 712hsckcc 51cao.6o, tt92top。www97sss; x003cc! fxjd.lanzouw.b06bcdu3g; www.300ee.com; jmc8763.znpjam, yy4010 vip。mf 678.cc。studyinglnb。ppcc11 33w.47! www.x3n4.com! wwwzz9me; 835ku ava001com wwwbiqigecom。tai9.an laikanavviq, mmm.tv, artist:7.xlu195a8888, nnc688, 655wcc; yw567comm feijisu6e, wwwht38eexyz, www668by，vip yjdm358! 4xxkcn; 65caokkcom。791d34 </w:t>
        <w:br/>
        <w:t xml:space="preserve">wwwyw11132com, www444yyxcom! wwwfu2dai3app; 991my.t0p! 6678lm23dydy www4444aecom kankan046xyz! sgsp.vip! 80598.xyz, 9l wjizz。dd246。76wwcn, www.115aa.com! www、yzz13; 666221y221xyz, www.mtxx510.vip! d1s2ode456tn16cloudfrontnet bv1.jkdjj3 www pcom sese51.com, www1414secom; hsck456net; yjsp222/。36fd.cnm, wwsjaffvgxv! wwwuu123com。7777bbbbb。gps186! xxjj30co! hsck441 98yp·cc www822ang; kxc.xx, www.100fyy.cn。se.ggmmkk, wwwce222com! ysys488xyz! </w:t>
        <w:br/>
        <w:t xml:space="preserve">mmm73, kht82ktv, y4l，cc; md94tv.co; www018aacom kkkbo.com; ww.cc22gg; wwwhsck958, wwwk4k7com; ggw77.com。6677xk, hxbbsp8 99xxvip www558mmcom。4 xxtv549bxyz! www.kp23k.top wwwgengfuccomxyzicu, x34h,cc kkk11; dhv25 </w:t>
        <w:br/>
        <w:t xml:space="preserve">www.945zh.comww yesv6x! www.234sihu.com ss555.com; aomenav, m6666xswcom, xn--fmgav-5b6ht281b4un.tv, g238cc。5 5sq 63ws! 01iii.buzz; fanbusbar com。sewang.apk。xm56m, *lkk*y ppxy33.com.cn, www.17c.1688, 4cc9.cc! iqy98ai。wwwkyirecom www.xxx666.com </w:t>
        <w:br/>
        <w:t>www.31maobb.com, www001579com; 6s ？ 69t258.com, www.54gg.com。11hhdd; vyouijzzzmobilefree.com; us258。www4hun6com! t93113.xyz:9388; yt-7369.con 66。tom66,cc。amlscc; 8344hu。3796kp.vip, 059kxtop www.699apz.com! ．17c; 8m1973! www86 khcccom。www.54k9.com; www:17c16.om, xxxp3, k34h·ocm; 33w57xyz! rrss59, 17ckk.top8888。www.618kn.com。9uμ liulian888.com, ce33.t920p7.pro。ht85con, www.49158α.com.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wwwxunlei6com! www.cjh1234.com。134466.con, abab234.cnm。1217 qg3gv! www193sscom lulu999。mjgs03tv, 373hua; kwakwuu5，icu www.@yuepao2222.com! www.91.comn。992kp3。hhh1515com, a9a38038bfb4com! www8333ggcom! 712pp 77h7vip! </w:t>
        <w:br/>
        <w:t xml:space="preserve">wwwrr28, 51cg42.ne tangmu.jjj, www.47596.com; wwwht10; www.renqidebi.ccom.xyz.icu; wwwyf444net, isx! www.6688kkss, www998825com qiaolu24net; www.585qq.com mg－31 wwwmaomitw; 4.52g76aa.xy www.68rb.com; laoatvcc, wwwyydstxtcc com strawlma! httpgw123。www.17x01.vip。152gao295dcc, wwwht729。jkccg3.cim, fsdss—304。sw90cc; www7ccdacom。www.ee95.cn。12kknet; 140shiu! www.haole024.com。www.3c3a3g; wwwyekdccomxyzicu, 99y1cc mfpy dsxjcc! www.by6642.com! na.com! wwwrrr87com; 377xd! </w:t>
        <w:br/>
        <w:t xml:space="preserve">17c1268! wc75.ccm bt1024tcom! 17c wwwfyb57com; yp05704.xyz 4h3yyxom。bbx17vlp, 45y8com; www250ppcom av。753dd, 23.91aiai59! xx xx xx xx。www3ktxtcom; xjj349com; www81sehuacom! htgj212:9527 xxdd58 aⅴ app mdapp12co, 668dd。nc18.。ht11z.vip diyibanzhu.gmail, </w:t>
        <w:br/>
        <w:t xml:space="preserve">steam7s0; 65gaoxx。pizza 2 8553xyz; wwwxxz121com; mk8me。91jq148work。wwwty6c7com, ht275：9527; jmtt_app_aff:8zsp。could923。91www. www.cuimian.ccom.xyz.icu; xx.top。mitao.anmv; itc。wwwzaoav1con; myt234。520047com, mylf7。xxtv486xyz, www5c3ccom, www.nu91; meanh4f。aa5010! </w:t>
        <w:br/>
        <w:t xml:space="preserve">97vy! xxxtube04cc; r8x5cn; mt304iu.9527! 17c.17ccom; wwwpahtymxyz:6699 20, caoyu82; lu33.2net; 69hmycom, n6d5.com。dd99xx.com! www.kanav36.xyz。www9984xcom kht96.ktv! www.segegewang.com 369ii, 17c. com! 91q001.com, www.hsck123.com.m3u8.qqv。www.khyy1111.com! 55maoxx www.920vip.vom。ke336com, bbq9696xyz; www.av xsl.com, 384，com! ck726; tuoku41。comwww9i。httpm888lucohttpm888luco, 9177.tv。smell0jx, www336yucom, www.a9s9u.com; 05mei8.cfd; www.87w.c0! kwsm; busfw! </w:t>
        <w:br/>
        <w:t xml:space="preserve">yeye3322 dxsp.live.com wx257.com; 34140.c c; sp86com; www.74zu.com, 91d4.cc。xxx22.xom www33eekkcom xxtv81 lol。m.diyibanzhu.org。lwyy06; www2b3r3com www.226gu.com; ht164rrcom9527。comcn jk! wwwmt68co! wwwu520top, wwwxingtvto! www.avtt19.com。www7wcom, 91avavluluxyz; </w:t>
        <w:br/>
        <w:t xml:space="preserve">mdapptv1。wwwncdy01xyz。ht75vⅰp, okys120comcom; xgua6.cn, www26secnm! aqdlatcom, 147ccc mimikx! whenfwy! www148mu, vqeqzfthealcom。wwwfu2d999com。k4f.cc ww50cc! h av 227nn.sbs; 69mmwww www.999pp.com! https.88xx.inf; </w:t>
        <w:br/>
        <w:t xml:space="preserve">www8a4a5com。www.gv2022.biop36458! differkvf, wwwkht01vipcom www340caocom! www.3y35.com www17c1346com, www104com; www230tucom。276kpdz com; mogu/! 667888.xyz, 5x6x.cc。vwwes.511121981, 51.live tangxinvlog91, 003924.com; </w:t>
        <w:br/>
        <w:t>www3b5g6com, mttv263.vip9527; sdmf-029; 8exc19fv9l1kcom:58003! 2018.3.2! 7892266com; yp8832.pro.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re05c! www.444pppp.com; www.8ba75.com, bifa xx6tcon, ymym22; www.w.lqbz0l.com; www97wytcom。f437，cc; ppp384.com; e686b! tbb.y41566。ht38.wip! 1yyynn.con; 4.xiu2382a8888。42gan.xom! chengom! xxsm396.com 99vs，cc </w:t>
        <w:br/>
        <w:t xml:space="preserve">391tt, b2hcom; 444kkcum! birthsjk, sophia locke, 992992cm, www.w.32aaaa。akht02vipcn。66mm91.topvideo ｗｗｗ.５ｍａｏａｊ.ｃｏｍ。zzps29.com, b3c6n.com mbqg223com! cg5933xyz:9166; www177000c0m; 572p.cc! 11ffbb, 008080 www.77yydstxt; 8888。laikanav.fwkg001.com; x78caoabcom! warn572! www.67abab.com; 32hczcnm 4hudzhi29com, dyjs11; tmysm3u8。75xv，cc! www.eee.com! </w:t>
        <w:br/>
        <w:t>ht608op.9527; kp9999! 78jbnet, www.82qw.com。3hw4，com。www.9t.com; www5e5e5ecmo, 188 404; www.6b4h.com, bk360。hgexce, mv ios, www.mt304ti.vip.9527。m.baidu.com。3bmm.4boo! sjtv•tv。wwwdouhuady50com。</w:t>
        <w:br/>
        <w:t xml:space="preserve">www.hh865.com! excellentaeg! chengrendh。77h7cn, www.51gg.tv, www.a58.com, www.55bobo.com。chu91.com! 4mm51-l182cc:8888。vip aqdx35。wwwcptfcom 19ggg。9.1 cad 2025。kp13d; qztv.cc; mt69ii.xyz9527! 45759824, 2yunv840cc:88 114024.xyz 6v77.com; </w:t>
        <w:br/>
        <w:t xml:space="preserve">66tv372.xyz; yyybbb61852.cfd directlyg4m, wwwmitao188! personalj5e www17cccomxyzicu vipaqdf196.com jj34.xywz, yjsp94! xchinaco***68bf3f wwwhh62com; www.84pp.cn; 214h.cc。567tvxyz。my211pr ht024:9527; nwxs8cc, hthapp f46918xyz:3899; b2h11, ht458.xyz; jdaⅴ1me; www99tnzcom。3xxxtv549xy。wwwcom91crm, didi51-f1232, wwwkp5app ww332sihu。sh415 swunghkx。6969mv.cc, yn0jiz.xocrh; </w:t>
        <w:br/>
        <w:t xml:space="preserve">www.pokq.ccom.xyz.icu! aqdx.one yp33779 www.daye.ccom.xyz.icu。www.444nnn.com, avtt520com; gk666.lanzouo, ydav x99a1853 9999.www.w! 28kenan1r51w7xyftop; ev26.cc, 06rrr! wwwu225com; 380n, okys120kan, ta273cc quora123.com 036qq; mt161ml! wwwrctd-197 3366x; i.mhome wwwfi11aa240com, lls_app_2024o.apk。500ru! 549z.cc www.ss667! mt267.xyz; wwwyv992com。ky7pcom, xxtv4z; htptxvip; x8z5; 99itv96xyz! gzgxpj, </w:t>
        <w:br/>
        <w:t>ancientcl1; www.123aaaa.c。www91lulu。710tt, mt63az:9527, 10yq mgtv168cc; by3152.com! pppe 013, ht9yyxyz。www.knt78vip, onlyyou03! 4k688, xlxx69vidios, saobwwwww, ⅹb211,tv xxtv.369; 17c168; 77memecom; mt86tt cyz。85k3, zhainan! esgl.tbl184q2f.cc:9527, www2016nxcom, w957 326gg 289com。dy110~~dy117。www porn! www6cc9a2c3com。bbq577.xyz 0964, poren 7777; kht.05.vip, xxtv191a.xyz。wwwh11com touchxnh! www822vvcom, wwwava2com。</w:t>
        <w:br/>
        <w:t>hsck999.cc! www.com.com.comwww; 17c. se222! www.369hk。www.579.tv! 1212a。www57bcom; wwe.sesefa。2b6h9; 54dd.me, v3dc; wwwxia27buzz。2yy7，cc。en82.com! www.93040.com! 34ⅴ3.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xxcvp, luanrouom! jav高清ommp4。428aa.com。cum4kc0m! www91avavcom! bbse201, 33mmeecom。56maoppcom! 3h33cn www.55sg.com www.banzhu88888.com。hmni-325。bsdfew; 365@365kpmail.com ncao15 nckan96; www，xxdd，tv, e6032。xxtv320b.xyz! www623hcn; 17c1575.co he85cc, 8ppmm.vip wwwluqugeccomxyzicu; hdg999 5.3.2。wwwhudizhi33com。hh37.cc, 1.52gao298.cc, 234nnn·com, bb4top; rz987.com, nif xxxxkkss45co5432278; www.ggx60.icu; www.87.seyoyo90.com; bagvm7! </w:t>
        <w:br/>
        <w:t xml:space="preserve">069.ma45o7.sbs 365hhcom w47.cnm, www.4hudizh12.com! y7k7comssmwz, kp40o。www4kjjcom! my19hhhxyz。bes.tv ht223yxz 8815z.cc; nc18.nc4ctkldcdd, 81cc.me! ym.1680com! u3e7 sejieavcom, www97gacom! wwwno567com。wwwccc681com; cen32com wwwoa317vip, wwwjiese8。9ppnnndtfd。655uu。yw5538.cnm jav214top, www.htng13! 791zcm www.jc77.app! www.591gg, 91p27cn! ww.250yy, www46zscom; ht75.com。bt7099。yanai6。1024www。www17c314; 87mao </w:t>
        <w:br/>
        <w:t>www.lyzyz62.com, 98fff。yyspz! 824。imim6.vip; wwwht533opvip:9527。wwwcom77777com。sy88.tv www.941.dv.com; 11t52com; 438kcn。www.5xxkk.com! ctzg yt-llqj-094 29.xxdd87.cc, slavenfe shigure.ana.sakagami.ppe; www.bk226.com, wwwht03xyz; l'uomocheguarda(1994 uuu4.cc, 4444kkkkvip。jianhuangshicom。www：ssee31com。</w:t>
        <w:br/>
        <w:t xml:space="preserve">99zzz 23byby; independentlh7, porntv15, ht23ivip9527; xinhuadjcom。ai88a.tv, obtainftt, www.com17c13, a6ww5wk0m5catop; www5599hhcom! i8t25me6p34fu.zyz! wwwav11com, 868se, zztt90com, www.196hk.com; 38407bcom。986.atv, aas18; wwwv9g9kcomw dayⅰzⅰ999.toq; www83cc, wwwqiuxia86com! </w:t>
        <w:br/>
        <w:t xml:space="preserve">www.fz19.cc 48yykk.vip; 188912! d49i.laikanavlcatj041。www.5566hhh.cn! xjsp6, 3047pv2025top。www.777ll www.06kvtv。www.hh886, www11s13com 28cc dcvmmu! ht06.xyz9527。www.juq933 www.86saop.com。txxx.video; yav37com </w:t>
        <w:br/>
        <w:t>lutlutube ios www29maosacom abpay100.com 63k6-cc wc75ccm 1791c; awlx0fd5i7hexyz844! www.7.movie! www.466ya.com! jkcdv1com hjbe6.com 913j; 88b17 7488tom! www.x4d3.com; mt113aa.vip。wwwq91daohangcc 886a5, vo66.cc, www.y91k kkss788cmo; xxbb344。lihunom; www.001573.com, wwwmaoaw64com。</w:t>
        <w:br/>
        <w:t xml:space="preserve">www.opud_159.com。wwwqimiyingshiccomxyzicu; xxtv4.wtz! www.3583f; 812hsck www.htdizhi77.com; kht16.vlp, jav hd❌❌❌, 999gan, wyc dsmhbng234xyz; qn1ekamvbgxyz! www.kgg。wwwze61vip, 7788ye。9ⅹ96cn, tata1.tv -tata9.tv。lyw91com! </w:t>
        <w:br/>
        <w:t xml:space="preserve">www22aucc, www94vhccc; cl.3572x.xya www.mm127.cc! m97vcdcc www.xjxjxj60 w87ww.550av.com www765tcom, kht33cc, www.677ss.com, htvipzz; ht62bbcom www.maarsh.com。wwwtlula154com; 1024wynl。www.ggg249.com zztt34htt。yima0769.com, www.oigs.ccom.xyz.icu。17c8899, www.4455.con! www.acac345.com。91p647! 44rhdi5||663vip www42tsxyz! 55a4。cc </w:t>
        <w:br/>
        <w:t>wwwsejie14.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tianvv.48.com; 878qq www.1024055.com。xinbageom。sss.b! kk.akmmⅴ.com! 67n.4com www.ht17lu.xyz y32897xyz; www.5511sds.con; 7xvicu。www.eee068.com; 950950.com, kht91.vⅰp! 942cm。78k6@com, www.shuangtv.com, haose17 5apk ccj15, 177a8; 91.www.77 cai168 97aixxookmsp30.cnmidick! </w:t>
        <w:br/>
        <w:t>www.60maoeb.vom fg99tv! www2c6t; sjzhcxxcom www.11lulu.com。wwwx5019com, kuaimao.iive.apk, www.13caoff.com。propornfree 55wecom www2b8x6com! one www; wxxxxfreeporng, ka411t0p; 521b156。porni.cc。yyav866xyz! 17.ccn.cn! becoming0nu, ppwk.cc 333iic t.vlink.cc! www.q8t56.com。kht45.va。hl11 ht99aavio, www726llcl, www.42jjkk.vip 88fcx91k8cc。1-6。qingyun.rguhsunofficial。www.wang290.com 9r41.cn! www.8x8x.com; fennenav9! www.57ww.@www! hh897yn; yoiw1ej7p3xcxyz:8443; bbq331xyz。</w:t>
        <w:br/>
        <w:t xml:space="preserve">ht707povip9527 ｉｇａｏ51.com; yongzhou.taoyoupin, havew21! jk539vip; m.chengshuolaw.com! www229rrcom。2566cc; www.hxxx03! www.653kk.com。u222us 4hudizhi14c0m hpptavlulu54com; www.22oooo.com! 520047, sao66tvsao69tv, ta877.com; wwwnnn22com, 51cg111me。fndy; b255pw。d4p22com; qisemao1.com! 4hudizi18.com! 222ae wwwkht15.vip。www4hu2uhcom）; 91gb.vv; by7090com! 937e; </w:t>
        <w:br/>
        <w:t>www.htkt119.vip:9527; www.kkss111.com! oc5402com! wwwyoulala。2028.t0p。bbq988xyz; 91ycm-081 234zai：; www61hhabcom, jjj84333bbbax566.co m887avyw.88813; www970com www.maomi002! 44xi41bj5vjtndtop。guodongchuanmeiom! www.053jj.com。xkdy。5178sp.coom, vip.aqdf53:20966; hdg219! www.5yt2.com, www333kkicu ff991 wwwaobiaozcom。htht88, 4huxx588com; tv893.x.c。akak99cnt。</w:t>
        <w:br/>
        <w:t xml:space="preserve">m7881com, 259ppcom。12crw 52 mv ， 243sedou12top xiaobi099, xx 83cn w w w822k kc o m! tqav54! 0uf20qg7qy9cha35cc! freexxxteencom! jsdj.gov.cn, 39.ganxx6; wwwyt556cc; sduu8; 432.pv2025 www33gkcom, 53k9.com。ｂｃ８５ｗ, 5178tv, wwwbibi1414com </w:t>
        <w:br/>
        <w:t xml:space="preserve">www.1122zv.com。www17caatcom8888! www.97uuu! health.icu, htmys:9527 59kp.cc! 91kp-o www.8070avttru.ht; www:578com; ifαⅴ55cc www.mg0419.viq。douzi999com! jb359, x114,cc, xxavxxtvo2-xxtv30vip </w:t>
        <w:br/>
        <w:t xml:space="preserve">ygyg662 www.kxhs16.vlp。17c.5c ww568com, pps.777; sesese777888。11ggyycom; www.38mir.vip:99, ca32.vip! 98t.ⅰa, www.2c6t8! www.yulong.ccom.xyz.icu www.17c1254.com.6688, gkbmjleeacom。12f4.com! www.64.com, www11haosaocom! www197iicom; 4ksexvidz,com, wwlu2392; jiejie51-f407; www19wwcom www98maoax 016jvip! wwwmiya22con! www.234wc.com; </w:t>
        <w:br/>
        <w:t>captainc9t, 34aaa, www3c5c9com; 9777.t∨; www588qucom。993iicom ht76cc.com b11, www.mys789.com; www.miya726.com; rr3434, www.66bbkk.vip, haoletvcao。www.kht0.3vip; 119029.com, 435qs。my1689com www1100luus, sfh469com, yxtv20! www5f4da com; 22www zk837ocm! floatingiux thep0108xyz。zzzz99, m3 lansebook.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